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浅海声学被动定位技术</w:t>
      </w:r>
    </w:p>
    <w:p>
      <w:r>
        <w:rPr>
          <w:rFonts w:ascii="宋体" w:hAnsi="宋体" w:eastAsia="宋体"/>
          <w:sz w:val="24"/>
        </w:rPr>
        <w:t>张同伟，杨波，崔维成著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浅海声学被动定位技术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张同伟，杨波，崔维成著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本书出售、求购地址：https://www.jiaokey.com/book/detail/14054052.html</w:t>
      </w:r>
    </w:p>
    <w:p>
      <w:r>
        <w:t>更多相关图书推荐：https://www.jiaokey.com</w:t>
      </w:r>
    </w:p>
    <w:p>
      <w:r>
        <w:t>张同伟，杨波，崔维成著 其他作品：https://www.jiaokey.com/tag/张同伟，杨波，崔维成著.html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关键词搜索：https://www.jiaokey.com/tag/浅海声学被动定位技术.html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