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脑适能  如何活到100岁仍然拥有清晰的思路和记忆力</w:t>
      </w:r>
    </w:p>
    <w:p>
      <w:r>
        <w:rPr>
          <w:rFonts w:ascii="宋体" w:hAnsi="宋体" w:eastAsia="宋体"/>
          <w:sz w:val="24"/>
        </w:rPr>
        <w:t>（美）麦克·史威尼著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脑适能  如何活到100岁仍然拥有清晰的思路和记忆力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（美）麦克·史威尼著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本书出售、求购地址：https://www.jiaokey.com/book/detail/14054047.html</w:t>
      </w:r>
    </w:p>
    <w:p>
      <w:r>
        <w:t>更多相关图书推荐：https://www.jiaokey.com</w:t>
      </w:r>
    </w:p>
    <w:p>
      <w:r>
        <w:t>（美）麦克·史威尼著 其他作品：https://www.jiaokey.com/tag/（美）麦克·史威尼著.html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关键词搜索：https://www.jiaokey.com/tag/脑适能  如何活到100岁仍然拥有清晰的思路和记忆力.html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