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灸者健康之长寿美颜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灸者健康之长寿美颜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本书出售、求购地址：https://www.jiaokey.com/book/detail/14054041.html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关键词搜索：https://www.jiaokey.com/tag/灸者健康之长寿美颜.html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