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6  第3编  佛教史与“敦煌学”  汉英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6  第3编  佛教史与“敦煌学”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本书出售、求购地址：https://www.jiaokey.com/book/detail/14053974.html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6  第3编  佛教史与“敦煌学”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