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书名：江西发展与现代化进程跟踪研究2015  长江经济带专题</w:t>
      </w:r>
    </w:p>
    <w:p>
      <w:r>
        <w:t>作者：“江西发展与现代化进程跟踪研究2015”课题组，江西财经大学江西经济发展与改革研究院编</w:t>
      </w:r>
    </w:p>
    <w:p>
      <w:r>
        <w:t>出版社：南昌：江西人民出版社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江西发展与现代化进程跟踪研究2015  长江经济带专题 评论地址：https://www.jiaokey.com/book/detail/14053966.html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