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周一良全集  5  第2编  世界史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周一良全集  5  第2编  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本书出售、求购地址：https://www.jiaokey.com/book/detail/14053963.html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关键词搜索：https://www.jiaokey.com/tag/周一良全集  5  第2编  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