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书名：纪念中国人民抗日战争暨世界反法西斯战争胜利70周年系列丛书  天津市抗日战争时期人口伤亡和财产损失资料选编</w:t>
      </w:r>
    </w:p>
    <w:p>
      <w:r>
        <w:t>作者：中共天津市委党史研究室编</w:t>
      </w:r>
    </w:p>
    <w:p>
      <w:r>
        <w:t>出版社：天津：天津人民出版社</w:t>
      </w:r>
    </w:p>
    <w:p>
      <w:r>
        <w:t>出版日期：2015.08</w:t>
      </w:r>
    </w:p>
    <w:p>
      <w:r>
        <w:t>总页数：254</w:t>
      </w:r>
    </w:p>
    <w:p>
      <w:r>
        <w:t>更多请访问教客网: www.jiaokey.com</w:t>
      </w:r>
    </w:p>
    <w:p>
      <w:r>
        <w:t>纪念中国人民抗日战争暨世界反法西斯战争胜利70周年系列丛书  天津市抗日战争时期人口伤亡和财产损失资料选编 评论地址：https://www.jiaokey.com/book/detail/14053961.html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