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书名：新闻照片标题档  一位图片编辑的编稿手记</w:t>
      </w:r>
    </w:p>
    <w:p>
      <w:r>
        <w:t>作者：张蔚飞著</w:t>
      </w:r>
    </w:p>
    <w:p>
      <w:r>
        <w:t>出版社：中西书局,2016.05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新闻照片标题档  一位图片编辑的编稿手记 评论地址：https://www.jiaokey.com/book/detail/14053934.html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