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守护正义  西方司法之路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守护正义  西方司法之路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本书出售、求购地址：https://www.jiaokey.com/book/detail/14053931.html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关键词搜索：https://www.jiaokey.com/tag/守护正义  西方司法之路.html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