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书名：中国式经济增加值  EVA  考核实践探索  基于系统性和针对性视角的研究</w:t>
      </w:r>
    </w:p>
    <w:p>
      <w:r>
        <w:t>作者：池国华等著</w:t>
      </w:r>
    </w:p>
    <w:p>
      <w:r>
        <w:t>出版社：沈阳:东北财经大学出版社,2016.01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中国式经济增加值  EVA  考核实践探索  基于系统性和针对性视角的研究 评论地址：https://www.jiaokey.com/book/detail/14053927.html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