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书名：海棠依旧  两岸三院同人书画交流展</w:t>
      </w:r>
    </w:p>
    <w:p>
      <w:r>
        <w:t>作者：本书编委会</w:t>
      </w:r>
    </w:p>
    <w:p>
      <w:r>
        <w:t>出版社：北京:紫禁城出版社,2016.03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海棠依旧  两岸三院同人书画交流展 评论地址：https://www.jiaokey.com/book/detail/14053913.html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