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人才管理的顿悟时刻  指导人才实践的商业寓言</w:t>
      </w:r>
    </w:p>
    <w:p>
      <w:r>
        <w:rPr>
          <w:rFonts w:ascii="宋体" w:hAnsi="宋体" w:eastAsia="宋体"/>
          <w:sz w:val="24"/>
        </w:rPr>
        <w:t>（美）马克·艾伦著；孙春岭译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人才管理的顿悟时刻  指导人才实践的商业寓言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（美）马克·艾伦著；孙春岭译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本书出售、求购地址：https://www.jiaokey.com/book/detail/14053912.html</w:t>
      </w:r>
    </w:p>
    <w:p>
      <w:r>
        <w:t>更多相关图书推荐：https://www.jiaokey.com</w:t>
      </w:r>
    </w:p>
    <w:p>
      <w:r>
        <w:t>（美）马克·艾伦著；孙春岭译 其他作品：https://www.jiaokey.com/tag/（美）马克·艾伦著；孙春岭译.html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关键词搜索：https://www.jiaokey.com/tag/人才管理的顿悟时刻  指导人才实践的商业寓言.html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