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我们时代的神经症人格（Loft）</w:t>
      </w:r>
    </w:p>
    <w:p>
      <w:r>
        <w:rPr>
          <w:rFonts w:ascii="宋体" w:hAnsi="宋体" w:eastAsia="宋体"/>
          <w:sz w:val="24"/>
        </w:rPr>
        <w:t>（美）卡伦·霍尼著；叶颂寿译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我们时代的神经症人格（Loft）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（美）卡伦·霍尼著；叶颂寿译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本书出售、求购地址：https://www.jiaokey.com/book/detail/14053892.html</w:t>
      </w:r>
    </w:p>
    <w:p>
      <w:r>
        <w:t>更多相关图书推荐：https://www.jiaokey.com</w:t>
      </w:r>
    </w:p>
    <w:p>
      <w:r>
        <w:t>（美）卡伦·霍尼著；叶颂寿译 其他作品：https://www.jiaokey.com/tag/（美）卡伦·霍尼著；叶颂寿译.html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关键词搜索：https://www.jiaokey.com/tag/我们时代的神经症人格（Loft）.html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