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中国房地产市场的区域差异及差别化调控研究</w:t>
      </w:r>
    </w:p>
    <w:p>
      <w:r>
        <w:rPr>
          <w:rFonts w:ascii="宋体" w:hAnsi="宋体" w:eastAsia="宋体"/>
          <w:sz w:val="24"/>
        </w:rPr>
        <w:t>董纪昌，李秀婷，董志等著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中国房地产市场的区域差异及差别化调控研究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董纪昌，李秀婷，董志等著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本书出售、求购地址：https://www.jiaokey.com/book/detail/14053885.html</w:t>
      </w:r>
    </w:p>
    <w:p>
      <w:r>
        <w:t>更多相关图书推荐：https://www.jiaokey.com</w:t>
      </w:r>
    </w:p>
    <w:p>
      <w:r>
        <w:t>董纪昌，李秀婷，董志等著 其他作品：https://www.jiaokey.com/tag/董纪昌，李秀婷，董志等著.html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关键词搜索：https://www.jiaokey.com/tag/中国房地产市场的区域差异及差别化调控研究.html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