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中国经济大趋势  转型升级中的新动力与新思路</w:t>
      </w:r>
    </w:p>
    <w:p>
      <w:r>
        <w:rPr>
          <w:rFonts w:ascii="宋体" w:hAnsi="宋体" w:eastAsia="宋体"/>
          <w:sz w:val="24"/>
        </w:rPr>
        <w:t>任仲文主编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中国经济大趋势  转型升级中的新动力与新思路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任仲文主编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本书出售、求购地址：https://www.jiaokey.com/book/detail/14053877.html</w:t>
      </w:r>
    </w:p>
    <w:p>
      <w:r>
        <w:t>更多相关图书推荐：https://www.jiaokey.com</w:t>
      </w:r>
    </w:p>
    <w:p>
      <w:r>
        <w:t>任仲文主编 其他作品：https://www.jiaokey.com/tag/任仲文主编.html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关键词搜索：https://www.jiaokey.com/tag/中国经济大趋势  转型升级中的新动力与新思路.html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