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剑桥英语在用丛书  剑桥中级英语语法  第4版  中文版</w:t>
      </w:r>
    </w:p>
    <w:p>
      <w:r>
        <w:rPr>
          <w:rFonts w:ascii="宋体" w:hAnsi="宋体" w:eastAsia="宋体"/>
          <w:sz w:val="24"/>
        </w:rPr>
        <w:t>（英）雷蒙德·墨菲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剑桥英语在用丛书  剑桥中级英语语法  第4版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（英）雷蒙德·墨菲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本书出售、求购地址：https://www.jiaokey.com/book/detail/14053838.html</w:t>
      </w:r>
    </w:p>
    <w:p>
      <w:r>
        <w:t>更多相关图书推荐：https://www.jiaokey.com</w:t>
      </w:r>
    </w:p>
    <w:p>
      <w:r>
        <w:t>（英）雷蒙德·墨菲 其他作品：https://www.jiaokey.com/tag/（英）雷蒙德·墨菲.html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关键词搜索：https://www.jiaokey.com/tag/剑桥英语在用丛书  剑桥中级英语语法  第4版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