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剑桥英语在用丛书  剑桥中级英语语法练习  第4版  中文版</w:t>
      </w:r>
    </w:p>
    <w:p>
      <w:r>
        <w:rPr>
          <w:rFonts w:ascii="宋体" w:hAnsi="宋体" w:eastAsia="宋体"/>
          <w:sz w:val="24"/>
        </w:rPr>
        <w:t>（英）路易丝·哈希米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剑桥英语在用丛书  剑桥中级英语语法练习  第4版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（英）路易丝·哈希米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本书出售、求购地址：https://www.jiaokey.com/book/detail/14053837.html</w:t>
      </w:r>
    </w:p>
    <w:p>
      <w:r>
        <w:t>更多相关图书推荐：https://www.jiaokey.com</w:t>
      </w:r>
    </w:p>
    <w:p>
      <w:r>
        <w:t>（英）路易丝·哈希米 其他作品：https://www.jiaokey.com/tag/（英）路易丝·哈希米.html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关键词搜索：https://www.jiaokey.com/tag/剑桥英语在用丛书  剑桥中级英语语法练习  第4版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