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65位艺术家图解改变历史的无名之辈</w:t>
      </w:r>
    </w:p>
    <w:p>
      <w:r>
        <w:rPr>
          <w:rFonts w:ascii="宋体" w:hAnsi="宋体" w:eastAsia="宋体"/>
          <w:sz w:val="24"/>
        </w:rPr>
        <w:t>（美）珍妮·沃夫沃斯基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65位艺术家图解改变历史的无名之辈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（美）珍妮·沃夫沃斯基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本书出售、求购地址：https://www.jiaokey.com/book/detail/14053833.html</w:t>
      </w:r>
    </w:p>
    <w:p>
      <w:r>
        <w:t>更多相关图书推荐：https://www.jiaokey.com</w:t>
      </w:r>
    </w:p>
    <w:p>
      <w:r>
        <w:t>（美）珍妮·沃夫沃斯基 其他作品：https://www.jiaokey.com/tag/（美）珍妮·沃夫沃斯基.html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关键词搜索：https://www.jiaokey.com/tag/65位艺术家图解改变历史的无名之辈.html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