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《时代》周刊精选片段选读  第3辑  健康环保体系</w:t>
      </w:r>
    </w:p>
    <w:p>
      <w:r>
        <w:rPr>
          <w:rFonts w:ascii="宋体" w:hAnsi="宋体" w:eastAsia="宋体"/>
          <w:sz w:val="24"/>
        </w:rPr>
        <w:t>鲁静主编；王玥，张加刚，杜跃参编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《时代》周刊精选片段选读  第3辑  健康环保体系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鲁静主编；王玥，张加刚，杜跃参编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英语-语言读物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本书出售、求购地址：https://www.jiaokey.com/book/detail/14053829.html</w:t>
      </w:r>
    </w:p>
    <w:p>
      <w:r>
        <w:t>更多相关图书推荐：https://www.jiaokey.com</w:t>
      </w:r>
    </w:p>
    <w:p>
      <w:r>
        <w:t>鲁静主编；王玥，张加刚，杜跃参编 其他作品：https://www.jiaokey.com/tag/鲁静主编；王玥，张加刚，杜跃参编.html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关键词搜索：https://www.jiaokey.com/tag/英语-语言读物.html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