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《时代》周刊精选片段选读  第3辑  商业经营理念</w:t>
      </w:r>
    </w:p>
    <w:p>
      <w:r>
        <w:rPr>
          <w:rFonts w:ascii="宋体" w:hAnsi="宋体" w:eastAsia="宋体"/>
          <w:sz w:val="24"/>
        </w:rPr>
        <w:t>吴娜，丁一主编；贾伊娜，胡俊，孙茹参编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《时代》周刊精选片段选读  第3辑  商业经营理念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吴娜，丁一主编；贾伊娜，胡俊，孙茹参编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本书出售、求购地址：https://www.jiaokey.com/book/detail/14053828.html</w:t>
      </w:r>
    </w:p>
    <w:p>
      <w:r>
        <w:t>更多相关图书推荐：https://www.jiaokey.com</w:t>
      </w:r>
    </w:p>
    <w:p>
      <w:r>
        <w:t>吴娜，丁一主编；贾伊娜，胡俊，孙茹参编 其他作品：https://www.jiaokey.com/tag/吴娜，丁一主编；贾伊娜，胡俊，孙茹参编.html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关键词搜索：https://www.jiaokey.com/tag/《时代》周刊精选片段选读  第3辑  商业经营理念.html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