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书名：雪潭居医约</w:t>
      </w:r>
    </w:p>
    <w:p>
      <w:r>
        <w:t>作者：（明）陈澈编撰；蔡群，刘更生，于鹰校注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雪潭居医约 评论地址：https://www.jiaokey.com/book/detail/14053822.html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