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书名：邝文强画集</w:t>
      </w:r>
    </w:p>
    <w:p>
      <w:r>
        <w:t>作者：邝文强著；张宇航作词</w:t>
      </w:r>
    </w:p>
    <w:p>
      <w:r>
        <w:t>出版社：广州:广东省地图出版社,2011.01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邝文强画集 评论地址：https://www.jiaokey.com/book/detail/14053789.html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