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企业微营销经典案例集</w:t>
      </w:r>
    </w:p>
    <w:p>
      <w:r>
        <w:rPr>
          <w:rFonts w:ascii="宋体" w:hAnsi="宋体" w:eastAsia="宋体"/>
          <w:sz w:val="24"/>
        </w:rPr>
        <w:t>王成慧主编；宋艳静，朱云，李晓昕副主编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企业微营销经典案例集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王成慧主编；宋艳静，朱云，李晓昕副主编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本书出售、求购地址：https://www.jiaokey.com/book/detail/14053767.html</w:t>
      </w:r>
    </w:p>
    <w:p>
      <w:r>
        <w:t>更多相关图书推荐：https://www.jiaokey.com</w:t>
      </w:r>
    </w:p>
    <w:p>
      <w:r>
        <w:t>王成慧主编；宋艳静，朱云，李晓昕副主编 其他作品：https://www.jiaokey.com/tag/王成慧主编；宋艳静，朱云，李晓昕副主编.html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关键词搜索：https://www.jiaokey.com/tag/企业微营销经典案例集.html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