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声矢量探测原理及应用</w:t>
      </w:r>
    </w:p>
    <w:p>
      <w:r>
        <w:rPr>
          <w:rFonts w:ascii="宋体" w:hAnsi="宋体" w:eastAsia="宋体"/>
          <w:sz w:val="24"/>
        </w:rPr>
        <w:t>程锦房，何希盈著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声矢量探测原理及应用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程锦房，何希盈著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本书出售、求购地址：https://www.jiaokey.com/book/detail/14053738.html</w:t>
      </w:r>
    </w:p>
    <w:p>
      <w:r>
        <w:t>更多相关图书推荐：https://www.jiaokey.com</w:t>
      </w:r>
    </w:p>
    <w:p>
      <w:r>
        <w:t>程锦房，何希盈著 其他作品：https://www.jiaokey.com/tag/程锦房，何希盈著.html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关键词搜索：https://www.jiaokey.com/tag/声矢量探测原理及应用.html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