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医药卫生典  医学分典  耳鼻咽喉口齿总部</w:t>
      </w:r>
    </w:p>
    <w:p>
      <w:r>
        <w:t>作者：贾德荣主编</w:t>
      </w:r>
    </w:p>
    <w:p>
      <w:r>
        <w:t>出版社：成都:巴蜀书社,2014.08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中华大典  医药卫生典  医学分典  耳鼻咽喉口齿总部 评论地址：https://www.jiaokey.com/book/detail/14053726.html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