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湖南省中医单方验方精选  上  外科</w:t>
      </w:r>
    </w:p>
    <w:p>
      <w:r>
        <w:rPr>
          <w:rFonts w:ascii="宋体" w:hAnsi="宋体" w:eastAsia="宋体"/>
          <w:sz w:val="24"/>
        </w:rPr>
        <w:t>刘君武，易法银总主编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湖南省中医单方验方精选  上  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刘君武，易法银总主编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本书出售、求购地址：https://www.jiaokey.com/book/detail/14053716.html</w:t>
      </w:r>
    </w:p>
    <w:p>
      <w:r>
        <w:t>更多相关图书推荐：https://www.jiaokey.com</w:t>
      </w:r>
    </w:p>
    <w:p>
      <w:r>
        <w:t>刘君武，易法银总主编 其他作品：https://www.jiaokey.com/tag/刘君武，易法银总主编.html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关键词搜索：https://www.jiaokey.com/tag/湖南省中医单方验方精选  上  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