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医钞类编  3</w:t>
      </w:r>
    </w:p>
    <w:p>
      <w:r>
        <w:t>作者：（清）翁藻编撰；崔为等校注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总页数：2021</w:t>
      </w:r>
    </w:p>
    <w:p>
      <w:r>
        <w:t>更多请访问教客网: www.jiaokey.com</w:t>
      </w:r>
    </w:p>
    <w:p>
      <w:r>
        <w:t>中国古医籍整理丛书  综合  医钞类编  3 评论地址：https://www.jiaokey.com/book/detail/14053672.html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