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双赢之道  政府与社会资本合作（PPP）项目全过程咨询手册</w:t>
      </w:r>
    </w:p>
    <w:p>
      <w:r>
        <w:rPr>
          <w:rFonts w:ascii="宋体" w:hAnsi="宋体" w:eastAsia="宋体"/>
          <w:sz w:val="24"/>
        </w:rPr>
        <w:t>王亦虹，潘敏，尹贻林主编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双赢之道  政府与社会资本合作（PPP）项目全过程咨询手册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王亦虹，潘敏，尹贻林主编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本书出售、求购地址：https://www.jiaokey.com/book/detail/14053625.html</w:t>
      </w:r>
    </w:p>
    <w:p>
      <w:r>
        <w:t>更多相关图书推荐：https://www.jiaokey.com</w:t>
      </w:r>
    </w:p>
    <w:p>
      <w:r>
        <w:t>王亦虹，潘敏，尹贻林主编 其他作品：https://www.jiaokey.com/tag/王亦虹，潘敏，尹贻林主编.html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关键词搜索：https://www.jiaokey.com/tag/双赢之道  政府与社会资本合作（PPP）项目全过程咨询手册.html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