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全国渔业工作会议会议手册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全国渔业工作会议会议手册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本书出售、求购地址：https://www.jiaokey.com/book/detail/14053599.html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关键词搜索：https://www.jiaokey.com/tag/全国渔业工作会议会议手册.html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