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温水性鱼类的活鱼运输  各种鱼类的装载率和技术要点</w:t>
      </w:r>
    </w:p>
    <w:p>
      <w:r>
        <w:rPr>
          <w:rFonts w:ascii="宋体" w:hAnsi="宋体" w:eastAsia="宋体"/>
          <w:sz w:val="24"/>
        </w:rPr>
        <w:t>GRARY L.JENSEN编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温水性鱼类的活鱼运输  各种鱼类的装载率和技术要点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GRARY L.JENSEN编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本书出售、求购地址：https://www.jiaokey.com/book/detail/14053563.html</w:t>
      </w:r>
    </w:p>
    <w:p>
      <w:r>
        <w:t>更多相关图书推荐：https://www.jiaokey.com</w:t>
      </w:r>
    </w:p>
    <w:p>
      <w:r>
        <w:t>GRARY L.JENSEN编 其他作品：https://www.jiaokey.com/tag/GRARY L.JENSEN编.html</w:t>
      </w:r>
    </w:p>
    <w:p>
      <w:r>
        <w:t>关键词搜索：https://www.jiaokey.com/tag/温水性鱼类的活鱼运输  各种鱼类的装载率和技术要点.html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