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书名：丑人三部曲之异人</w:t>
      </w:r>
    </w:p>
    <w:p>
      <w:r>
        <w:t>作者：（美）斯科特·维斯特费尔德著；张子漠译</w:t>
      </w:r>
    </w:p>
    <w:p>
      <w:r>
        <w:t>出版社：合肥:安徽少年儿童出版社,2016.08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丑人三部曲之异人 评论地址：https://www.jiaokey.com/book/detail/14053483.html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