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书名：野狼合唱团</w:t>
      </w:r>
    </w:p>
    <w:p>
      <w:r>
        <w:t>作者：（加）丹妮·王著；杜玲译</w:t>
      </w:r>
    </w:p>
    <w:p>
      <w:r>
        <w:t>出版社：杭州:浙江摄影出版社,2016.01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野狼合唱团 评论地址：https://www.jiaokey.com/book/detail/14053474.html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