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书名：黎民恨汉朝衰亡录</w:t>
      </w:r>
    </w:p>
    <w:p>
      <w:r>
        <w:t>作者：公孙策著</w:t>
      </w:r>
    </w:p>
    <w:p>
      <w:r>
        <w:t>出版社：海口:海南出版社,2016.04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黎民恨汉朝衰亡录 评论地址：https://www.jiaokey.com/book/detail/14053465.html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