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太阳神战车  美国现代防空坦克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太阳神战车  美国现代防空坦克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本书出售、求购地址：https://www.jiaokey.com/book/detail/14053460.html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关键词搜索：https://www.jiaokey.com/tag/太阳神战车  美国现代防空坦克.html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