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小狐狸阿权</w:t>
      </w:r>
    </w:p>
    <w:p>
      <w:r>
        <w:rPr>
          <w:rFonts w:ascii="宋体" w:hAnsi="宋体" w:eastAsia="宋体"/>
          <w:sz w:val="24"/>
        </w:rPr>
        <w:t>（日）新美南吉著；（日）铃木靖将绘；史诗译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（日）新美南吉著；（日）铃木靖将绘；史诗译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本书出售、求购地址：https://www.jiaokey.com/book/detail/14053457.html</w:t>
      </w:r>
    </w:p>
    <w:p>
      <w:r>
        <w:t>更多相关图书推荐：https://www.jiaokey.com</w:t>
      </w:r>
    </w:p>
    <w:p>
      <w:r>
        <w:t>（日）新美南吉著；（日）铃木靖将绘；史诗译 其他作品：https://www.jiaokey.com/tag/（日）新美南吉著；（日）铃木靖将绘；史诗译.html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关键词搜索：https://www.jiaokey.com/tag/小狐狸阿权.html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