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中欧经管图书  开放式创新  创新方法论之新语境</w:t>
      </w:r>
    </w:p>
    <w:p>
      <w:r>
        <w:rPr>
          <w:rFonts w:ascii="宋体" w:hAnsi="宋体" w:eastAsia="宋体"/>
          <w:sz w:val="24"/>
        </w:rPr>
        <w:t>（美）亨利·切萨布鲁夫，（比利时）维姆·范哈弗贝克，（美）乔·韦斯特编著；扈喜林译；朱晓明，曹雪会审校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中欧经管图书  开放式创新  创新方法论之新语境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（美）亨利·切萨布鲁夫，（比利时）维姆·范哈弗贝克，（美）乔·韦斯特编著；扈喜林译；朱晓明，曹雪会审校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本书出售、求购地址：https://www.jiaokey.com/book/detail/14053452.html</w:t>
      </w:r>
    </w:p>
    <w:p>
      <w:r>
        <w:t>更多相关图书推荐：https://www.jiaokey.com</w:t>
      </w:r>
    </w:p>
    <w:p>
      <w:r>
        <w:t>（美）亨利·切萨布鲁夫，（比利时）维姆·范哈弗贝克，（美）乔·韦斯特编著；扈喜林译；朱晓明，曹雪会审校 其他作品：https://www.jiaokey.com/tag/（美）亨利·切萨布鲁夫，（比利时）维姆·范哈弗贝克，（美）乔·韦斯特编著；扈喜林译；朱晓明，曹雪会审校.html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关键词搜索：https://www.jiaokey.com/tag/中欧经管图书  开放式创新  创新方法论之新语境.html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