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书名：别做停不下来的人  从此戒掉强迫症</w:t>
      </w:r>
    </w:p>
    <w:p>
      <w:r>
        <w:t>作者：倪雪君著</w:t>
      </w:r>
    </w:p>
    <w:p>
      <w:r>
        <w:t>出版社：北京:台海出版社,2016.06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别做停不下来的人  从此戒掉强迫症 评论地址：https://www.jiaokey.com/book/detail/14053419.html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