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美国城市史</w:t>
      </w:r>
    </w:p>
    <w:p>
      <w:r>
        <w:rPr>
          <w:rFonts w:ascii="宋体" w:hAnsi="宋体" w:eastAsia="宋体"/>
          <w:sz w:val="24"/>
        </w:rPr>
        <w:t>（美）丽莎·克里索夫·鲍姆（Lisa Krissoff Boehm），斯蒂文·H·科里（Steven H.Corey）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（美）丽莎·克里索夫·鲍姆（Lisa Krissoff Boehm），斯蒂文·H·科里（Steven H.Corey）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本书出售、求购地址：https://www.jiaokey.com/book/detail/14053418.html</w:t>
      </w:r>
    </w:p>
    <w:p>
      <w:r>
        <w:t>更多相关图书推荐：https://www.jiaokey.com</w:t>
      </w:r>
    </w:p>
    <w:p>
      <w:r>
        <w:t>（美）丽莎·克里索夫·鲍姆（Lisa Krissoff Boehm），斯蒂文·H·科里（Steven H.Corey） 其他作品：https://www.jiaokey.com/tag/（美）丽莎·克里索夫·鲍姆（Lisa Krissoff Boehm），斯蒂文·H·科里（Steven H.Corey）.html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