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书名：像杰西·利维摩尔一样交易</w:t>
      </w:r>
    </w:p>
    <w:p>
      <w:r>
        <w:t>作者：理查德·斯密腾（Richard Smitten）著</w:t>
      </w:r>
    </w:p>
    <w:p>
      <w:r>
        <w:t>出版社：上海:上海财经大学出版社,2016.07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像杰西·利维摩尔一样交易 评论地址：https://www.jiaokey.com/book/detail/14053401.html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