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蓝瓶咖啡的匠艺</w:t>
      </w:r>
    </w:p>
    <w:p>
      <w:r>
        <w:rPr>
          <w:rFonts w:ascii="宋体" w:hAnsi="宋体" w:eastAsia="宋体"/>
          <w:sz w:val="24"/>
        </w:rPr>
        <w:t>（美）詹姆斯·费里曼，（美）凯特琳·费里曼，（美）塔拉·杜根著；（美）克雷·麦克拉克兰摄影；（美）米歇尔·欧特插画；梁倩译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蓝瓶咖啡的匠艺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（美）詹姆斯·费里曼，（美）凯特琳·费里曼，（美）塔拉·杜根著；（美）克雷·麦克拉克兰摄影；（美）米歇尔·欧特插画；梁倩译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本书出售、求购地址：https://www.jiaokey.com/book/detail/14053397.html</w:t>
      </w:r>
    </w:p>
    <w:p>
      <w:r>
        <w:t>更多相关图书推荐：https://www.jiaokey.com</w:t>
      </w:r>
    </w:p>
    <w:p>
      <w:r>
        <w:t>（美）詹姆斯·费里曼，（美）凯特琳·费里曼，（美）塔拉·杜根著；（美）克雷·麦克拉克兰摄影；（美）米歇尔·欧特插画；梁倩译 其他作品：https://www.jiaokey.com/tag/（美）詹姆斯·费里曼，（美）凯特琳·费里曼，（美）塔拉·杜根著；（美）克雷·麦克拉克兰摄影；（美）米歇尔·欧特插画；梁倩译.html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关键词搜索：https://www.jiaokey.com/tag/蓝瓶咖啡的匠艺.html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