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Simulation基础教程  2016版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Simulation基础教程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本书出售、求购地址：https://www.jiaokey.com/book/detail/14053396.html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Simulation基础教程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