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书名：波段操盘秘法</w:t>
      </w:r>
    </w:p>
    <w:p>
      <w:r>
        <w:t>作者：何瑞东著</w:t>
      </w:r>
    </w:p>
    <w:p>
      <w:r>
        <w:t>出版社：北京:中国宇航出版社,2016.08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波段操盘秘法 评论地址：https://www.jiaokey.com/book/detail/14053373.html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