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幽默故事  7</w:t>
      </w:r>
    </w:p>
    <w:p>
      <w:r>
        <w:t>作者：小札等著；心传奇工作室等绘</w:t>
      </w:r>
    </w:p>
    <w:p>
      <w:r>
        <w:t>出版社：</w:t>
      </w:r>
    </w:p>
    <w:p>
      <w:r>
        <w:t>出版日期：2016.07</w:t>
      </w:r>
    </w:p>
    <w:p>
      <w:r>
        <w:t>总页数：120</w:t>
      </w:r>
    </w:p>
    <w:p>
      <w:r>
        <w:t>更多请访问教客网: www.jiaokey.com</w:t>
      </w:r>
    </w:p>
    <w:p>
      <w:r>
        <w:t>植物大战僵尸  2  幽默故事  7 评论地址：https://www.jiaokey.com/book/detail/14053363.html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