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北野武的伟大旅程  重新发现世界的十一次探险</w:t>
      </w:r>
    </w:p>
    <w:p>
      <w:r>
        <w:rPr>
          <w:rFonts w:ascii="宋体" w:hAnsi="宋体" w:eastAsia="宋体"/>
          <w:sz w:val="24"/>
        </w:rPr>
        <w:t>（日）北野武等著；逸宁译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北野武的伟大旅程  重新发现世界的十一次探险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（日）北野武等著；逸宁译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本书出售、求购地址：https://www.jiaokey.com/book/detail/14053348.html</w:t>
      </w:r>
    </w:p>
    <w:p>
      <w:r>
        <w:t>更多相关图书推荐：https://www.jiaokey.com</w:t>
      </w:r>
    </w:p>
    <w:p>
      <w:r>
        <w:t>（日）北野武等著；逸宁译 其他作品：https://www.jiaokey.com/tag/（日）北野武等著；逸宁译.html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关键词搜索：https://www.jiaokey.com/tag/北野武的伟大旅程  重新发现世界的十一次探险.html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