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书名：暖男食堂  男神的暖心料理</w:t>
      </w:r>
    </w:p>
    <w:p>
      <w:r>
        <w:t>作者：李未东，吴程威，吴佳轩著</w:t>
      </w:r>
    </w:p>
    <w:p>
      <w:r>
        <w:t>出版社：新疆人民卫生出版社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暖男食堂  男神的暖心料理 评论地址：https://www.jiaokey.com/book/detail/14053344.html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