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暖绘本  国王爸爸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暖绘本  国王爸爸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本书出售、求购地址：https://www.jiaokey.com/book/detail/14053337.html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关键词搜索：https://www.jiaokey.com/tag/暖绘本  国王爸爸.html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