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妙手仁医  近现代部分  美绘版</w:t>
      </w:r>
    </w:p>
    <w:p>
      <w:r>
        <w:rPr>
          <w:rFonts w:ascii="宋体" w:hAnsi="宋体" w:eastAsia="宋体"/>
          <w:sz w:val="24"/>
        </w:rPr>
        <w:t>胡诗尧编著；张健绘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妙手仁医  近现代部分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胡诗尧编著；张健绘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本书出售、求购地址：https://www.jiaokey.com/book/detail/14053315.html</w:t>
      </w:r>
    </w:p>
    <w:p>
      <w:r>
        <w:t>更多相关图书推荐：https://www.jiaokey.com</w:t>
      </w:r>
    </w:p>
    <w:p>
      <w:r>
        <w:t>胡诗尧编著；张健绘 其他作品：https://www.jiaokey.com/tag/胡诗尧编著；张健绘.html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妙手仁医  近现代部分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