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文坛巨匠  近现代部分  美绘版</w:t>
      </w:r>
    </w:p>
    <w:p>
      <w:r>
        <w:rPr>
          <w:rFonts w:ascii="宋体" w:hAnsi="宋体" w:eastAsia="宋体"/>
          <w:sz w:val="24"/>
        </w:rPr>
        <w:t>郁馥编著；孙文涛绘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文坛巨匠  近现代部分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郁馥编著；孙文涛绘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本书出售、求购地址：https://www.jiaokey.com/book/detail/14053314.html</w:t>
      </w:r>
    </w:p>
    <w:p>
      <w:r>
        <w:t>更多相关图书推荐：https://www.jiaokey.com</w:t>
      </w:r>
    </w:p>
    <w:p>
      <w:r>
        <w:t>郁馥编著；孙文涛绘 其他作品：https://www.jiaokey.com/tag/郁馥编著；孙文涛绘.html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文坛巨匠  近现代部分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