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中华人物故事全书  科学大家  近现代部分  美绘版</w:t>
      </w:r>
    </w:p>
    <w:p>
      <w:r>
        <w:rPr>
          <w:rFonts w:ascii="宋体" w:hAnsi="宋体" w:eastAsia="宋体"/>
          <w:sz w:val="24"/>
        </w:rPr>
        <w:t>胡诗尧编著；郑洪杰绘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中华人物故事全书  科学大家  近现代部分  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胡诗尧编著；郑洪杰绘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本书出售、求购地址：https://www.jiaokey.com/book/detail/14053312.html</w:t>
      </w:r>
    </w:p>
    <w:p>
      <w:r>
        <w:t>更多相关图书推荐：https://www.jiaokey.com</w:t>
      </w:r>
    </w:p>
    <w:p>
      <w:r>
        <w:t>胡诗尧编著；郑洪杰绘 其他作品：https://www.jiaokey.com/tag/胡诗尧编著；郑洪杰绘.html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关键词搜索：https://www.jiaokey.com/tag/中华人物故事全书  科学大家  近现代部分  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