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课本里的大作家  中国儿童文学名家读本  找到你的笑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课本里的大作家  中国儿童文学名家读本  找到你的笑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本书出售、求购地址：https://www.jiaokey.com/book/detail/14053303.html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关键词搜索：https://www.jiaokey.com/tag/课本里的大作家  中国儿童文学名家读本  找到你的笑.html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